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&amp;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cells that make special chemicals in your body (Hormones)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sex cell which is not reproduced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 which 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reproductive organ which creates the testosterone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hormone which releases a single egg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 of body system is to 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maintaining a stable internal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Gland which is located on top of each of your kidneys and produces adrenaline to prepare you for "Fight or flight"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body functions and helps maintain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Bodies reflex to a threat, causing you to choose between 2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hormone which creates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messenger made in one cell or tissue that causes a change in another cell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reproductive organ which creates the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sex cell which is made over 250,000 times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&amp; Reproductive Systems</dc:title>
  <dcterms:created xsi:type="dcterms:W3CDTF">2021-10-11T06:16:31Z</dcterms:created>
  <dcterms:modified xsi:type="dcterms:W3CDTF">2021-10-11T06:16:31Z</dcterms:modified>
</cp:coreProperties>
</file>