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Adrenaline    </w:t>
      </w:r>
      <w:r>
        <w:t xml:space="preserve">   Anatomy    </w:t>
      </w:r>
      <w:r>
        <w:t xml:space="preserve">   Endocrine    </w:t>
      </w:r>
      <w:r>
        <w:t xml:space="preserve">   Glands    </w:t>
      </w:r>
      <w:r>
        <w:t xml:space="preserve">   Hypothalamus    </w:t>
      </w:r>
      <w:r>
        <w:t xml:space="preserve">   Ovaries    </w:t>
      </w:r>
      <w:r>
        <w:t xml:space="preserve">   Pancreas    </w:t>
      </w:r>
      <w:r>
        <w:t xml:space="preserve">   Parathyroid    </w:t>
      </w:r>
      <w:r>
        <w:t xml:space="preserve">   Pineal    </w:t>
      </w:r>
      <w:r>
        <w:t xml:space="preserve">   Pituitary    </w:t>
      </w:r>
      <w:r>
        <w:t xml:space="preserve">   Placenta    </w:t>
      </w:r>
      <w:r>
        <w:t xml:space="preserve">   Testicle    </w:t>
      </w:r>
      <w:r>
        <w:t xml:space="preserve">   Thymus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Scramble </dc:title>
  <dcterms:created xsi:type="dcterms:W3CDTF">2021-10-11T06:16:02Z</dcterms:created>
  <dcterms:modified xsi:type="dcterms:W3CDTF">2021-10-11T06:16:02Z</dcterms:modified>
</cp:coreProperties>
</file>