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MASTER GLAND    </w:t>
      </w:r>
      <w:r>
        <w:t xml:space="preserve">   INSULIN    </w:t>
      </w:r>
      <w:r>
        <w:t xml:space="preserve">   ENDOCRINE    </w:t>
      </w:r>
      <w:r>
        <w:t xml:space="preserve">   HORMONES    </w:t>
      </w:r>
      <w:r>
        <w:t xml:space="preserve">   GLANDS    </w:t>
      </w:r>
      <w:r>
        <w:t xml:space="preserve">   TESTES    </w:t>
      </w:r>
      <w:r>
        <w:t xml:space="preserve">   OVARIES    </w:t>
      </w:r>
      <w:r>
        <w:t xml:space="preserve">   ADRENAL    </w:t>
      </w:r>
      <w:r>
        <w:t xml:space="preserve">   PANCREAS    </w:t>
      </w:r>
      <w:r>
        <w:t xml:space="preserve">   THYMUS    </w:t>
      </w:r>
      <w:r>
        <w:t xml:space="preserve">   PARATHYROID    </w:t>
      </w:r>
      <w:r>
        <w:t xml:space="preserve">   THYROID    </w:t>
      </w:r>
      <w:r>
        <w:t xml:space="preserve">   PINEAL    </w:t>
      </w:r>
      <w:r>
        <w:t xml:space="preserve">   PITUITARY    </w:t>
      </w:r>
      <w:r>
        <w:t xml:space="preserve">   HYPOTHALAMUS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</dc:title>
  <dcterms:created xsi:type="dcterms:W3CDTF">2021-10-11T06:17:10Z</dcterms:created>
  <dcterms:modified xsi:type="dcterms:W3CDTF">2021-10-11T06:17:10Z</dcterms:modified>
</cp:coreProperties>
</file>