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diabetes insipidus    </w:t>
      </w:r>
      <w:r>
        <w:t xml:space="preserve">   polydipsia    </w:t>
      </w:r>
      <w:r>
        <w:t xml:space="preserve">   ADH    </w:t>
      </w:r>
      <w:r>
        <w:t xml:space="preserve">   oxytocin    </w:t>
      </w:r>
      <w:r>
        <w:t xml:space="preserve">   posterior pituitary    </w:t>
      </w:r>
      <w:r>
        <w:t xml:space="preserve">   regulation    </w:t>
      </w:r>
      <w:r>
        <w:t xml:space="preserve">   somatostatin    </w:t>
      </w:r>
      <w:r>
        <w:t xml:space="preserve">   GHRH    </w:t>
      </w:r>
      <w:r>
        <w:t xml:space="preserve">   hypothalamus    </w:t>
      </w:r>
      <w:r>
        <w:t xml:space="preserve">   inhibitor    </w:t>
      </w:r>
      <w:r>
        <w:t xml:space="preserve">   anterior pituitary    </w:t>
      </w:r>
      <w:r>
        <w:t xml:space="preserve">   dwarfism    </w:t>
      </w:r>
      <w:r>
        <w:t xml:space="preserve">   somatotropin    </w:t>
      </w:r>
      <w:r>
        <w:t xml:space="preserve">   acromegaly    </w:t>
      </w:r>
      <w:r>
        <w:t xml:space="preserve">   gigantism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2021-10-11T06:17:23Z</dcterms:created>
  <dcterms:modified xsi:type="dcterms:W3CDTF">2021-10-11T06:17:23Z</dcterms:modified>
</cp:coreProperties>
</file>