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detoxifies chemicals and metabolizes drugs.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gland plays an important role in the development of a normal, healthy immune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testosterone and other male hormones called androgens.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and release eggs into the female reproductive tract at the mid-point of each menstrual cycle.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at the top of each kidney, the glands produce hormones that help the body control blood sugar, burn protein and fat, react to stressors like a major illness or injury, and regulate blood pressure.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the digestive system and produces insulin and other important enzymes and hormones that help break down foods.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main function is to secrete hormones into your bloodstream.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produces melatonin, a serotonin-derived hormone which modulates sleep patterns in both circadian and seasonal cycles.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Serves many different functions in the nervous system, and is also responsible for the direct control of the endocrine system through the pituitary gland.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three important hormones: erythropoietin, calcitriol and renin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gland produces hormones that regulate the body's metabolic rate as well as heart and digestive function, muscle control, brain development, mood and bone maintenance.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2021-10-11T06:16:56Z</dcterms:created>
  <dcterms:modified xsi:type="dcterms:W3CDTF">2021-10-11T06:16:56Z</dcterms:modified>
</cp:coreProperties>
</file>