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secreted by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 that gives off or secretes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secreted by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system does the endocrine system rely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Gland located superiorly to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responsible for uterine contractions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gland that secretes hormones within the body through interstitial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system that works closely with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Endocrine gland that controls the amount of calcium in the blood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gland that secrete hormones into the body cavities, hollow centers of organs and to the outer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cavity that the pituitary, hypothalamus and penial glands are located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2021-10-11T06:16:58Z</dcterms:created>
  <dcterms:modified xsi:type="dcterms:W3CDTF">2021-10-11T06:16:58Z</dcterms:modified>
</cp:coreProperties>
</file>