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Viral infection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found in women, produces oestrogen/progesterone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 hormone that helps control calcium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adrenaline, on top of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Galnd that produces growth hormones, master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life function do the Nervous and Endocrine system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thyroxine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when your glucose level falls below a set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Improper insulin production, can't regulate the blood sugar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2021-10-11T06:16:00Z</dcterms:created>
  <dcterms:modified xsi:type="dcterms:W3CDTF">2021-10-11T06:16:00Z</dcterms:modified>
</cp:coreProperties>
</file>