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production of hormones that regulate metabolism, body heat, and bone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Parathyroid glands regulate the body's balance of _______ and phosphorus.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reproductive glands which 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Ovaries are the female reproductive glad responsible for production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lobe of the pituitary secretes melanocyte-stimulating hormone that controls the darkening of the pigment of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Somatotropic is also known as _______ hormone, which stimulates body growth and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Antidiuretic hormone regulates the balance of water and produces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gland regulates and controls the activities of all other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stimulating the pituitary glad to secrete hormones.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Pineal gland secretes this hormone which affects onset of puberty and regulates sleep cycles.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thymus regulates the development of what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Adrenal medulla controls this bodily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Production of _______ triggers development of ova.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pancreas secretes glucagon and _______ to regulate glucose in the blood</w:t>
            </w:r>
          </w:p>
        </w:tc>
      </w:tr>
    </w:tbl>
    <w:p>
      <w:pPr>
        <w:pStyle w:val="WordBankLarge"/>
      </w:pPr>
      <w:r>
        <w:t xml:space="preserve">   thyroid    </w:t>
      </w:r>
      <w:r>
        <w:t xml:space="preserve">   calcium    </w:t>
      </w:r>
      <w:r>
        <w:t xml:space="preserve">   testes    </w:t>
      </w:r>
      <w:r>
        <w:t xml:space="preserve">   egg cells    </w:t>
      </w:r>
      <w:r>
        <w:t xml:space="preserve">   hypothalamus    </w:t>
      </w:r>
      <w:r>
        <w:t xml:space="preserve">   melatonin    </w:t>
      </w:r>
      <w:r>
        <w:t xml:space="preserve">   pituitary    </w:t>
      </w:r>
      <w:r>
        <w:t xml:space="preserve">   immune    </w:t>
      </w:r>
      <w:r>
        <w:t xml:space="preserve">   emergency    </w:t>
      </w:r>
      <w:r>
        <w:t xml:space="preserve">   insulin    </w:t>
      </w:r>
      <w:r>
        <w:t xml:space="preserve">   growth    </w:t>
      </w:r>
      <w:r>
        <w:t xml:space="preserve">   estrogen    </w:t>
      </w:r>
      <w:r>
        <w:t xml:space="preserve">   intermediate    </w:t>
      </w:r>
      <w:r>
        <w:t xml:space="preserve">   oxytocin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2021-10-11T06:17:00Z</dcterms:created>
  <dcterms:modified xsi:type="dcterms:W3CDTF">2021-10-11T06:17:00Z</dcterms:modified>
</cp:coreProperties>
</file>