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gland will be stimulated by low calcium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Alpha cells in the pancreatic islet secrets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hormone opposes the effect of parathyroid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messenger in the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hormone regulation is achieved via ____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hormone decreases the amount of water lost at the kidneys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 required for normal thyroid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important gland which controls the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lipid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hormone produce in the adrenal gland 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messenger produced by the endocrine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of hormone faces dramatic decline in the concentration with advancing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Calcitriol increases _____ level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hormones that act on the neighbouring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activity of the pituitary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hormone reduces the effects of the other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pineal gland secretes 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 of hGH during adulthood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 that produces gametes and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Beta cells in the pancreatic islet secrete ______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2021-10-11T06:17:03Z</dcterms:created>
  <dcterms:modified xsi:type="dcterms:W3CDTF">2021-10-11T06:17:03Z</dcterms:modified>
</cp:coreProperties>
</file>