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ovaries in females and testes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 that is released during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hormones are controlled in the body by a natural phenomenon that keeps hormone levels where they need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fight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messengers that coordinate and direct target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responsible for fight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glands that must use ducts to secrete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Ductless glands of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glands that are the size of a grain of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size structure the size of a grape that is the size of a 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involved in production of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 responsible for 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</dc:title>
  <dcterms:created xsi:type="dcterms:W3CDTF">2021-10-11T06:17:05Z</dcterms:created>
  <dcterms:modified xsi:type="dcterms:W3CDTF">2021-10-11T06:17:05Z</dcterms:modified>
</cp:coreProperties>
</file>