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network of nerve cells and fibers which transmits nerve impulses between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gland that regulates calcium, located behind the thyroid gland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pea-sized conical mass of tissue behind the third ventricle of the brain, secreting a hormone-like substance in some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gland behind the stomach which secretes digestive enzymes into the duodenum.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endocrine glands that produce a variety of hormones including adrenaline and the steroids aldosterone and cortisol.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messenger system consisting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reproductive organ in which ova or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which produces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major endocrine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of the forebrain below the thalamus which coordinates both the autonomic nervous system and the activity of the pituitary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ductless gland in the neck which secretes hormones regulating growth and development through the rate of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produced in the body that controls and regulates the activity of certain cells or organs.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</dc:title>
  <dcterms:created xsi:type="dcterms:W3CDTF">2021-10-11T06:17:07Z</dcterms:created>
  <dcterms:modified xsi:type="dcterms:W3CDTF">2021-10-11T06:17:07Z</dcterms:modified>
</cp:coreProperties>
</file>