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form of hyperthyroidisms more common in women than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Gonads of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Fished shaped organ located behind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"Chemical Messengers"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Synthesizes hormones that regulate the body's metabolism and control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Sex glands of the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Caused by decreased secretion of aldosterone on the part of the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Obtained from certain foods and iodized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Oversecretion of somatrotropin in an adult usually caused by a benign tumor of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Decreased secretion of vasopressin, or antidiuretic hormone (ADH)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Causes low level of calcium in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treated with injections of somatotropic hormone for 5 or more years until long bone growth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endocrine gland produced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Classic symptom of this disease is weight loss.  Can treat with radiation or thyroidectomy.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Sugar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small glands located behind and attached to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ductless glands that secrete substances directly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disease caused by decreased secretion of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forms exist of this disease:  Myxedema and Cretinism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"Master gland"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Protruding eyeballs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Oversecretion of glucocorticoids on the part of the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Subrenal glands because one is located above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Causes excessive growth of long bones, extreme tallness, decreased sexual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Caused by a hyperactive thyroid, an iodine deficiency.  Can cause dysphagia.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2021-10-11T06:17:09Z</dcterms:created>
  <dcterms:modified xsi:type="dcterms:W3CDTF">2021-10-11T06:17:09Z</dcterms:modified>
</cp:coreProperties>
</file>