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that works with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Secrete inslulin to regulate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“Master Gland”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that is made up of glands that secretes hormones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gland controls metabolic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women produce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gland sectretes adrenaline hormones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gland produces melatonin which modulates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brain that helps the body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Gland located on the thyroid that controls calcium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substance that  effect activity in different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sperm in the male sex organs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2021-10-11T06:17:11Z</dcterms:created>
  <dcterms:modified xsi:type="dcterms:W3CDTF">2021-10-11T06:17:11Z</dcterms:modified>
</cp:coreProperties>
</file>