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(GH) a genral metabolic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 hormonal activity in the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stimulate their target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hormonal disorder; body produces too much growth hormone during adulthood.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thryoid hormone and calcitonin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released in large amounts during child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hollow structures that composes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enlargement of the thyroid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"target organs"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"local hormones"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2nd greatest controlling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produces several hormones; part of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produce hormones that release into the blood/lymph; also endocrine glands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shangs by a stalk of the hypothalamus; size of a 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chemical messengers in the body that are created in the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(ACTH) regulates endo activity of the cortex portion of the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stimualte follicle denelopment in the ovaries (FSH)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(TSH); "thyrotropic hormone)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maintains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a.k.a. "steriods"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referred to us as the "vaso pressin"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reation that activate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"major metabolic hormone"; has throxine &amp; triidothyronine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(PRL) protein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triggeers ovulation of eggs; (LH)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2021-10-11T06:17:16Z</dcterms:created>
  <dcterms:modified xsi:type="dcterms:W3CDTF">2021-10-11T06:17:16Z</dcterms:modified>
</cp:coreProperties>
</file>