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important hormones produced by the islet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 mineral or salt content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high level of glucose in the blood stimulate the release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- producing part of the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 produced by the kidneys when blood pressure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in men/women by the adrenal cortex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(ICSH) a.k.a. luteininzing hormone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adrenaline / no adrenaline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cover over the top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develops from a knot of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hormone relesed by the heart; prevents aldsterone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glucose begins to spill into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oxidized for energy or converted to fat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the three major groups of steriod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islets of langer 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regulator of calcium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secretes parathyroid hormone or parathormone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"thyroclacitonin", decreases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important hormones produced by the islet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patent stimulator of the aldosterone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mixed gland, clsoe 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cortical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aka parafollicles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2021-10-11T06:17:18Z</dcterms:created>
  <dcterms:modified xsi:type="dcterms:W3CDTF">2021-10-11T06:17:18Z</dcterms:modified>
</cp:coreProperties>
</file>