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Endocrine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hormone produced by the thymus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islet released, stimulated by low level of blood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formed temp. in the 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produces male sex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organ that produces gametes testis or ovaries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stimulates the corpus luteum of the ovary, so the lining of uterus is not off during pregnancy.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third component of homeostatic control mechanism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enhances/increases stimuli ex: childbirth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nerve cells that translate neural signals into chemical stimuli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acts with estrogen to bring about the menstrual cycle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important hormones for sexual/reproductive development, in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adrenaline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insulin receptors are unable to respond to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"the change of life"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cyclic change in the uterine lining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made by intersititial cells. in guys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a nest of cells develop into fluid-filled cyst containing ovum mature 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the upper thorax, big in kids and smaller through adulthood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produces both estrogen and progesterone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sets up the level at which a variable should be maintained; receives/ delivers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first component of homeostatic control mechanism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only hormone in the pineal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aka pineal 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aka "acidosis"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noadrenaline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female goands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 System </dc:title>
  <dcterms:created xsi:type="dcterms:W3CDTF">2021-10-11T06:17:21Z</dcterms:created>
  <dcterms:modified xsi:type="dcterms:W3CDTF">2021-10-11T06:17:21Z</dcterms:modified>
</cp:coreProperties>
</file>