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Endocrine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 masses found in the back of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Considered “messengers”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Glands that sit on top of kidneys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Secretes melatonin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Posterior to the sternum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maintain blood sugar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Controls body temp, and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thyroid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Produces progesterone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 System</dc:title>
  <dcterms:created xsi:type="dcterms:W3CDTF">2021-10-11T06:17:26Z</dcterms:created>
  <dcterms:modified xsi:type="dcterms:W3CDTF">2021-10-11T06:17:26Z</dcterms:modified>
</cp:coreProperties>
</file>