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bones to release calcium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inner portion of a gland that synthesizes, stores and releases specific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master gland and sends signals to organs and other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the eggs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stimulates development to help prevent disease and only active until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portion of a gland tht produces steroid hormones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regulate metabolism, brain development, muscle control, calcium and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that regulates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understands body's biological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systems maintain conditions so homeostasis can happen and can be negative or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to regulate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 that secretes chemical substances for use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the sperm in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2022-08-02T22:16:52Z</dcterms:created>
  <dcterms:modified xsi:type="dcterms:W3CDTF">2022-08-02T22:16:52Z</dcterms:modified>
</cp:coreProperties>
</file>