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Secretes glucocorticoids, mineralocorticoids, and androgens; hormonal secretion is controlled by ACTH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Anterior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Endocrine gland that consists of an outer cortex and inner 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 that has both endocrine and exocrine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gland located in the brain; secretes melatonin and is invovled in regulating biorhythms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Ductless glands that secrete hormones, usually into the blood for transport throughout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Gland that secretes T3, T4, and calcitonin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Lymphoid organ located in the mediastinum; plays an important role in immunity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Gland that secretes parathyroid hormone and helps regulate calcium and phosphate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posterior pituitary gland; secretes oxytocin and antidurectic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Classification of hormones secreted by the adrenal medulla; includes epinephrine and norepinephrine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secreted by an endocrine gland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Lipid- soluable hormone such as estrogen, testosterine, and cortisol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2022-08-02T21:33:23Z</dcterms:created>
  <dcterms:modified xsi:type="dcterms:W3CDTF">2022-08-02T21:33:23Z</dcterms:modified>
</cp:coreProperties>
</file>