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gland secretes serotonin which helps you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glands are located on the top of each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________________ hormones are important because they help kids' and teens' bones grow and develop, and they also play a role in the development of the brain and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glands secrete female hormones.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gland gathers information sensed by the brain and sends it to the pituitary.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gland controls the level of calcium in the blood with the help of calcitonin.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gland is at the base of the brain, and is no bigger than a pea and is sometimes called the "master gland".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gland makes insulin which helps control blood glucose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glands secrete male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body's chemical messengers.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2021-10-11T06:17:28Z</dcterms:created>
  <dcterms:modified xsi:type="dcterms:W3CDTF">2021-10-11T06:17:28Z</dcterms:modified>
</cp:coreProperties>
</file>