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pancreas    </w:t>
      </w:r>
      <w:r>
        <w:t xml:space="preserve">   thymus gland    </w:t>
      </w:r>
      <w:r>
        <w:t xml:space="preserve">   pineal gland    </w:t>
      </w:r>
      <w:r>
        <w:t xml:space="preserve">   adrenal glands    </w:t>
      </w:r>
      <w:r>
        <w:t xml:space="preserve">   parathyroid glands    </w:t>
      </w:r>
      <w:r>
        <w:t xml:space="preserve">   thyroid gland    </w:t>
      </w:r>
      <w:r>
        <w:t xml:space="preserve">   pituitary gland    </w:t>
      </w:r>
      <w:r>
        <w:t xml:space="preserve">   second messenger system    </w:t>
      </w:r>
      <w:r>
        <w:t xml:space="preserve">   target cells    </w:t>
      </w:r>
      <w:r>
        <w:t xml:space="preserve">   prostaglandins    </w:t>
      </w:r>
      <w:r>
        <w:t xml:space="preserve">   steroids    </w:t>
      </w:r>
      <w:r>
        <w:t xml:space="preserve">   amino acid    </w:t>
      </w:r>
      <w:r>
        <w:t xml:space="preserve">   hormones    </w:t>
      </w:r>
      <w:r>
        <w:t xml:space="preserve">   endocrine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1</dc:title>
  <dcterms:created xsi:type="dcterms:W3CDTF">2021-10-11T06:17:05Z</dcterms:created>
  <dcterms:modified xsi:type="dcterms:W3CDTF">2021-10-11T06:17:05Z</dcterms:modified>
</cp:coreProperties>
</file>