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pea-sized body attached to the brain; controls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pea-shaped gland in the brain that produces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messengers used by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cyclic fatty acids promoting uterine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ductless glands situated above the kidneys, secretes epinephrine, norepinephrine, and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means of regulating blood levels of almost all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molecules that relay signals received at receptors on the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classification of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organ on which a hormone or a substance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ductless gland in the neck that secretes hormones regulating growth through rate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coordinates and directs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thyroid and regulates calcium levels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in the neck and produces T cells for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sex hormones made in the gonads and hormones produced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which bears receptors for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#1</dc:title>
  <dcterms:created xsi:type="dcterms:W3CDTF">2021-10-11T06:17:17Z</dcterms:created>
  <dcterms:modified xsi:type="dcterms:W3CDTF">2021-10-11T06:17:17Z</dcterms:modified>
</cp:coreProperties>
</file>