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p>
      <w:pPr>
        <w:pStyle w:val="Questions"/>
      </w:pPr>
      <w:r>
        <w:t xml:space="preserve">1. SUTMHY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ERNCSAAP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LGNDAS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ENROEDNCI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KIDENY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SSETTE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REOSAVI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DHYROTI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OHNRMOES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SLNGIAS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2021-10-11T06:16:10Z</dcterms:created>
  <dcterms:modified xsi:type="dcterms:W3CDTF">2021-10-11T06:16:10Z</dcterms:modified>
</cp:coreProperties>
</file>