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deficiency, hyposecretion of adrenal cortex hormone (Disease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endocrine glands are (Blank)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essential organs of the Reproductive System are the (Blank), which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hormone that can decrease blood glucose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lies in the neck, just below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endocrine products of the ovaries are estrogen and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recently discovered hormone, secreted by fat-storing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paired oval testes lie in the (Blank), outside the abdominopelvic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as a temporary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but mighty structure, no larger than a green pea, (blank)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sperm are produced, they enter the first part of the duct system,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Glucocorticoid produced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"Feminizing"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posterior pituitary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2021-10-11T06:17:30Z</dcterms:created>
  <dcterms:modified xsi:type="dcterms:W3CDTF">2021-10-11T06:17:30Z</dcterms:modified>
</cp:coreProperties>
</file>