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steroid hormone secreted by the testicles and the adrenal cortex to stimulate the development of male secondary sex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___________ gland is divided into the anterior and posterior lobes.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Radioactive ________ treatment is the oral administration of a substance to destroy thyroid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 diabetes is a form of diabetes mellitus that develops during some pregnancies.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term hyperkalemia, the root "__________" means potassium.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abnormally low concentration of glucose in the blood.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Stimulates uterine contractions during childbirth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Surgical removal of all or part of the pancreas.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Diabetic __________ occurs when diabetes damages the tiny blood vessels in the retina.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Excessive hunger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physician who specialized in diagnosing and treating diseases and malfunctions of the endocrine glands.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known as adrenaline, this is secreted from the adrenal medulla and stimulates the sympathetic nervous system in response to physical injury or 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 is secreted from the pancreatic islets and is the basic form of energy used by the body.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</dc:title>
  <dcterms:created xsi:type="dcterms:W3CDTF">2021-10-11T06:17:32Z</dcterms:created>
  <dcterms:modified xsi:type="dcterms:W3CDTF">2021-10-11T06:17:32Z</dcterms:modified>
</cp:coreProperties>
</file>