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is caused when the adrenal gland makes to much aldosterone?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that occurs from exposure to high cortisol levels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result in a child's slow growth pattern and unusually small stature.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immune system disorder when the thyroid overproduces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age adults are commonly affected when pituitary gland produces too much growth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that causes abnormal growth in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chronic condition that affects the way the body processes blood sugar.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mood disorder that happens the same time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include acne, hair loss, increased body hair, and infrequent menstruation.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born with only one X chromosome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sign consisting of involuntary contraction of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develop as a result of inflammation of thyroid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in which the adrenal glands don't produce enough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body can't regulate how it handles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thyroid gland does not produce enough thyroid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in children caused by Vitamin D deficiency.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2021-10-11T06:17:37Z</dcterms:created>
  <dcterms:modified xsi:type="dcterms:W3CDTF">2021-10-11T06:17:37Z</dcterms:modified>
</cp:coreProperties>
</file>