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	Hormones are mainly classed into three chemical classes; Steroid Hormones, Monoamines (biogenic amines), and ________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gland is suspended from the floor of the hypothalamus and lies in the sella turcica?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Pineal gland undergoes _______ after the age of 7 in which it shrinks.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gland sits on top of the kidneys?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principle means of communication from cell to cells does this system use mainly?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ADH and OT is released by what part of the Pituitary 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hormone does the Pineal Gland secrete?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regulation does cell increase the number of hormone receptors and becomes more sensitive?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regulation does the cell decrease the number of hormone receptors and becomes less sensitive?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Adrenal Gland consists of the Adrenal Cortex and the Adrenal 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2021-10-11T06:17:39Z</dcterms:created>
  <dcterms:modified xsi:type="dcterms:W3CDTF">2021-10-11T06:17:39Z</dcterms:modified>
</cp:coreProperties>
</file>