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Endocrine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suffix that means thirst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melatonin is secreted by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combining form meaning to secrete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the only organ with both endocrine and exocrine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term that means after a 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device to measure blood glucose level at home by diabetic patients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does FBS stand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hormone stimulates milk production in the breast following pregnancy and birth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term for a condition in which body tissues contain excessive amounts of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branch of medicine involving diagnosis and treatment of conditions of endocrine glands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surgical removal of the thyroid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combining form for potassium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hormone produces water reabsorption by the kidney tubules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combining form of glucose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stimulates cells to grow and divide rapidly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what's the term for enlarged extremities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stimulates uterine contractions during labor and delivery and release of milk after childbirth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stimulates cells to take in glucose and lowers blood sugar levels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having one or both adrenal glands enlarged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term meaning pertaining to the thyroid gland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 System</dc:title>
  <dcterms:created xsi:type="dcterms:W3CDTF">2021-10-11T06:17:41Z</dcterms:created>
  <dcterms:modified xsi:type="dcterms:W3CDTF">2021-10-11T06:17:41Z</dcterms:modified>
</cp:coreProperties>
</file>