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urea    </w:t>
      </w:r>
      <w:r>
        <w:t xml:space="preserve">   beta cells    </w:t>
      </w:r>
      <w:r>
        <w:t xml:space="preserve">   alpha cells    </w:t>
      </w:r>
      <w:r>
        <w:t xml:space="preserve">   liver    </w:t>
      </w:r>
      <w:r>
        <w:t xml:space="preserve">   glands    </w:t>
      </w:r>
      <w:r>
        <w:t xml:space="preserve">   ureter    </w:t>
      </w:r>
      <w:r>
        <w:t xml:space="preserve">   insulin    </w:t>
      </w:r>
      <w:r>
        <w:t xml:space="preserve">   nephron    </w:t>
      </w:r>
      <w:r>
        <w:t xml:space="preserve">   glucagon    </w:t>
      </w:r>
      <w:r>
        <w:t xml:space="preserve">   podocytes    </w:t>
      </w:r>
      <w:r>
        <w:t xml:space="preserve">   anterior    </w:t>
      </w:r>
      <w:r>
        <w:t xml:space="preserve">   posterior    </w:t>
      </w:r>
      <w:r>
        <w:t xml:space="preserve">   glomerulus    </w:t>
      </w:r>
      <w:r>
        <w:t xml:space="preserve">   loop of henle    </w:t>
      </w:r>
      <w:r>
        <w:t xml:space="preserve">   medulla    </w:t>
      </w:r>
      <w:r>
        <w:t xml:space="preserve">   cortex    </w:t>
      </w:r>
      <w:r>
        <w:t xml:space="preserve">   bowmans capsule    </w:t>
      </w:r>
      <w:r>
        <w:t xml:space="preserve">   glycogenesis    </w:t>
      </w:r>
      <w:r>
        <w:t xml:space="preserve">   glycogenolysis    </w:t>
      </w:r>
      <w:r>
        <w:t xml:space="preserve">   distal tubule    </w:t>
      </w:r>
      <w:r>
        <w:t xml:space="preserve">   proximal tubule    </w:t>
      </w:r>
      <w:r>
        <w:t xml:space="preserve">   collecting ducts    </w:t>
      </w:r>
      <w:r>
        <w:t xml:space="preserve">   ultrafiltration    </w:t>
      </w:r>
      <w:r>
        <w:t xml:space="preserve">   chemical messenger    </w:t>
      </w:r>
      <w:r>
        <w:t xml:space="preserve">   selective reabsorption    </w:t>
      </w:r>
      <w:r>
        <w:t xml:space="preserve">   antidiuretic hormone    </w:t>
      </w:r>
      <w:r>
        <w:t xml:space="preserve">   islets of langerhans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2021-10-11T06:17:41Z</dcterms:created>
  <dcterms:modified xsi:type="dcterms:W3CDTF">2021-10-11T06:17:41Z</dcterms:modified>
</cp:coreProperties>
</file>