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urine travel before is reaches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there is too little water in urine the urine will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which is reabsorbed from the filtrate during selective reabsorption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Urea contains what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hormone is released from the pancreas when blood glucose levels are too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in the pancreas are hormones prodcued?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ADH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cells which are located in the Bowmans Capsule which help the process of ultrafiltration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process which takes place in the nephron to filter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hormone is released from the pancreas when the blood glucose levels are too 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part of the nephron which forms a protein free filtrate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 what is urine excreted?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glycogen from glucose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lobe of the pituitary gland is a growth hormone released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of the nephron where ultrafiltration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2021-10-11T06:17:44Z</dcterms:created>
  <dcterms:modified xsi:type="dcterms:W3CDTF">2021-10-11T06:17:44Z</dcterms:modified>
</cp:coreProperties>
</file>