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 target organs in order to secrete their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growth of hands, feet, or face caused by overproduction of growth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influences growth and activity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triggers ovulation of an egg from the female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stimulates follicle development in the ovaries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coordinates both ANS and activity of the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 the hormonal activity of the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directed towards growth of bones and determine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endocrine activity of the cortex portion of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stimulates testosterone production by the interstitial cells of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gland that secretes hormones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from the anterior pituitary gland that stimulates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behind the stomach and secretes digestive enzymes into the duo denim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#2</dc:title>
  <dcterms:created xsi:type="dcterms:W3CDTF">2021-10-11T06:17:20Z</dcterms:created>
  <dcterms:modified xsi:type="dcterms:W3CDTF">2021-10-11T06:17:20Z</dcterms:modified>
</cp:coreProperties>
</file>