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gland produces thyroxine?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produces Estrogen and Progesterone?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gland produces Glucagon, Insulin, and Somatostatin?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produces Testosterone?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adrenal gland produces the hormone epinephrine?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tiny glands attached to the thyroid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outer layer of the Adrenal gland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gland connects the endocrine system and the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Melatonin is produced by which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gland that produces Growth hormone, prolactin, thyrotropin,corticotropin, antidiuretic, and oxytocin that is located in the brain?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2021-10-11T06:17:51Z</dcterms:created>
  <dcterms:modified xsi:type="dcterms:W3CDTF">2021-10-11T06:17:51Z</dcterms:modified>
</cp:coreProperties>
</file>