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chronic disease of adults that results in an elongation and enlargement of the bones of the head and the extremities?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excessive feeling of thirst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surgical removal of the pineal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PRL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when one or both adrenal glands are enlarged?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having a high level of sugar excreted in the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Prednisone and Deltasone are examples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blood test that uses radioactively tagged hormones and antibodies to measure the quanitity of hormones in blood plasma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abbreviation for follicle-stimulating hormone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CT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surgical removal of the thymus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condition of having a high level of calcium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general term for diseases of the endocrine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device that is designed for a diabetic to use at home to measure the level of glucose in the bloodstream?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for adrenocorticotropic hormone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enlargement of the thyroid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general term for adrenal gland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2021-10-11T06:15:56Z</dcterms:created>
  <dcterms:modified xsi:type="dcterms:W3CDTF">2021-10-11T06:15:56Z</dcterms:modified>
</cp:coreProperties>
</file>