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hormones that control several other endocrine glands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Reproductive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Stimulates the development  of disease fighting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Hypothalamus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Regulates the level of calcium in the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Pineal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 regulate when you sleep and when you wake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Thyroid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Regulates blood glucose levels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Adrenal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adrenal cortex and medulla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Ovaries and Testies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Parathroid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main link between the endocrine system and the nervous system, has nerve cells that control the pituitary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Pancreas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control the rate of which cells burn fuel from food to produce an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Pituitary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Thyroiditis is what type of pathogen?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Thymus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2021-10-11T06:16:17Z</dcterms:created>
  <dcterms:modified xsi:type="dcterms:W3CDTF">2021-10-11T06:16:17Z</dcterms:modified>
</cp:coreProperties>
</file>