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translates neural signals into chemical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mineralocorticoids, glucocorticoids, and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3 major groups of steroid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causes bones to release their calcium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hormone secreted by thyroid follicles (T4)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enlargement of thyroid gland caused by iodine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secrete calcitonin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tells the kidneys how much water to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stimulates absorption of sodium by the kidneys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lowers calcium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(T3) formed at target tissues by conversion of T4 to T3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maintain the salt balance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hollow structures within the thyroid gland and stores a sticky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increased contraction of the uterus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 produced by the kidneys when blood pressure drops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#3</dc:title>
  <dcterms:created xsi:type="dcterms:W3CDTF">2021-10-11T06:17:22Z</dcterms:created>
  <dcterms:modified xsi:type="dcterms:W3CDTF">2021-10-11T06:17:22Z</dcterms:modified>
</cp:coreProperties>
</file>