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Endocrine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Cooridinates and directs the activity of the body's cells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Thalamus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Chemical Secreted By An Endocrine Gland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Insulin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Endocrine Gland Located At The Base Of The Brain; Known As The "Master Gland"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Pituitary Gland (Hypophysis)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Endocrine Gland In The Neck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Testes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Hormone Secreted By The Thyroid Gland To Increase Body Metabolism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Steroids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Four Small Glands On The Posterior Of The Thyroid Gland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Testosterone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Secreted By The Adrenal Cortex; Increases Blood Sugar; Secreted In Times Of Stress And Has An Anti-Inflammatory Effect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Epinephrine (Adrenaline)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Relay Center Of The Brain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Cortisol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Gland Under And Behind The Stomach; Produces Enzymes To Digest Foods And Hormone Insulin To Transport Sugar To Cells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Estrogen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Secreted By The Beta Islet Cells Of The Pancreas; Insulin Helps Sugar Transport From The Blood Into Body Cells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Graves Disease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Glands Enclosed In The Scrotal Sac Of A Male; Responsible For Sperm Production And Testosterone Secretion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Parathyroid Glands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Responsible For Egg Production And Estrogen And Progesterone Secretion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Goiter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specific group of chemical substances including certain hormones and cholestrol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Pituitary Gland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region of the diencephalon forming the floor of the third ventricle of the brain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Pancreas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neuroendocrine gland located beeneath the brain that serves a variety of function including regulation of the gonads, thyroid, adrenal cortex, and water balance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Hypothalamus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Female Hormone Secreted By The Ovaries And To A Lesser Extent The Adrenal Cortex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Ovaries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Male sex hormone produced by testes; during puberty promotes virilization and is necessary for normal sperm production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Thyroxine (T4)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Hyper Functioning Of The Thyroid Gland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Electrolyte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Enlargement Of The Thyroid Gland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Endocrine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Secreted By The Adrenal Medulla; Increases Heart Rate And Blood Pressure And Dilates Airways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Thyroid Gland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Mineral Salt Found In The Blood And Tissues Necessary For Proper Functioning Of Cells: Potassium, Sodium And Calcium.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Hormone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</dc:title>
  <dcterms:created xsi:type="dcterms:W3CDTF">2021-10-11T06:16:21Z</dcterms:created>
  <dcterms:modified xsi:type="dcterms:W3CDTF">2021-10-11T06:16:21Z</dcterms:modified>
</cp:coreProperties>
</file>