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glands that secrete through ducts instead of through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by adrenal cortex and is also made synthetically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cortisone and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develops from a knot of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male and female produced by the adrenal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masses of hormone producing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prevents aldosterone release to decrease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 secreted to increase blood circulation, breathing and carbohydrate metabolism (adrenaline)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potent stimulator of aldosterone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collectively both epinephrine and norepinephrine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epinephrine and increases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in pancreas that regulates  the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in pancreas that promotes breakdown of glycogen to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medicinally to treat 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#4</dc:title>
  <dcterms:created xsi:type="dcterms:W3CDTF">2021-10-11T06:17:25Z</dcterms:created>
  <dcterms:modified xsi:type="dcterms:W3CDTF">2021-10-11T06:17:25Z</dcterms:modified>
</cp:coreProperties>
</file>