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</w:t>
      </w:r>
    </w:p>
    <w:p>
      <w:pPr>
        <w:pStyle w:val="Questions"/>
      </w:pPr>
      <w:r>
        <w:t xml:space="preserve">1. PAINLE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YIDTROH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HMSUYT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ALDAERN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OVYAR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UHSYHLPTOAAM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RIPAIUYTT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PTDYARAHOIR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SETTE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PAANECSR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</dc:title>
  <dcterms:created xsi:type="dcterms:W3CDTF">2021-10-11T06:16:23Z</dcterms:created>
  <dcterms:modified xsi:type="dcterms:W3CDTF">2021-10-11T06:16:23Z</dcterms:modified>
</cp:coreProperties>
</file>