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glucagon, which stimulates liver cells to release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metabolic state of raised levels of ketone bodies in the body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sweet siphoning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almond-sized organs located in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ovulation and menstruation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inhibits melanin formation and secreted by the pineal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estrogen producer in the ovaries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insulin receptors become unresponsive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filled structure in which an ovum develops before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secreted by thymus to control maturation of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female organs begin to atrophy, making her no longer able to bear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cone-shaped gland found in the third ventricle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sensor that monitors and responds to change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estrogen less potent than estradiol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insulin, which aids cells in taking glucose from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#5</dc:title>
  <dcterms:created xsi:type="dcterms:W3CDTF">2021-10-11T06:17:27Z</dcterms:created>
  <dcterms:modified xsi:type="dcterms:W3CDTF">2021-10-11T06:17:27Z</dcterms:modified>
</cp:coreProperties>
</file>