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Endocrine System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Large"/>
      </w:pPr>
      <w:r>
        <w:t xml:space="preserve">   adrenal    </w:t>
      </w:r>
      <w:r>
        <w:t xml:space="preserve">   diabetes    </w:t>
      </w:r>
      <w:r>
        <w:t xml:space="preserve">   endocrine system    </w:t>
      </w:r>
      <w:r>
        <w:t xml:space="preserve">   giantism    </w:t>
      </w:r>
      <w:r>
        <w:t xml:space="preserve">   goiter    </w:t>
      </w:r>
      <w:r>
        <w:t xml:space="preserve">   hypothalamus    </w:t>
      </w:r>
      <w:r>
        <w:t xml:space="preserve">   hypothyroidism    </w:t>
      </w:r>
      <w:r>
        <w:t xml:space="preserve">   ovaries    </w:t>
      </w:r>
      <w:r>
        <w:t xml:space="preserve">   pancreas    </w:t>
      </w:r>
      <w:r>
        <w:t xml:space="preserve">   parathyroid    </w:t>
      </w:r>
      <w:r>
        <w:t xml:space="preserve">   pineal    </w:t>
      </w:r>
      <w:r>
        <w:t xml:space="preserve">   pituitary    </w:t>
      </w:r>
      <w:r>
        <w:t xml:space="preserve">   testes    </w:t>
      </w:r>
      <w:r>
        <w:t xml:space="preserve">   thymus    </w:t>
      </w:r>
      <w:r>
        <w:t xml:space="preserve">   thyroid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Endocrine System</dc:title>
  <dcterms:created xsi:type="dcterms:W3CDTF">2021-10-11T06:16:35Z</dcterms:created>
  <dcterms:modified xsi:type="dcterms:W3CDTF">2021-10-11T06:16:35Z</dcterms:modified>
</cp:coreProperties>
</file>