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male reproductive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gland next to the thyroid that secretes a hormone also controls calcium levels in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produces female reproductive hormone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us respond to danger; fight or flight;makes epinephrine (adrenalin)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gland that helps control all the other glands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other body systems by releasing certain chemicals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present in a women during pregnancy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chemicals that are produced by endocrine glands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cells that makes special chemicals for your body; they make hormones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fight disease and 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insulin to help cells take in glucose; controls blood sugar levels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how fast the body uses its energy</w:t>
            </w:r>
          </w:p>
        </w:tc>
      </w:tr>
    </w:tbl>
    <w:p>
      <w:pPr>
        <w:pStyle w:val="WordBankSmall"/>
      </w:pPr>
      <w:r>
        <w:t xml:space="preserve">   Endocrine system    </w:t>
      </w:r>
      <w:r>
        <w:t xml:space="preserve">   hormones    </w:t>
      </w:r>
      <w:r>
        <w:t xml:space="preserve">   gland    </w:t>
      </w:r>
      <w:r>
        <w:t xml:space="preserve">   thyroid    </w:t>
      </w:r>
      <w:r>
        <w:t xml:space="preserve">   Adrenal gland    </w:t>
      </w:r>
      <w:r>
        <w:t xml:space="preserve">   testes    </w:t>
      </w:r>
      <w:r>
        <w:t xml:space="preserve">   ovaries    </w:t>
      </w:r>
      <w:r>
        <w:t xml:space="preserve">   pancreas    </w:t>
      </w:r>
      <w:r>
        <w:t xml:space="preserve">   parathyroid    </w:t>
      </w:r>
      <w:r>
        <w:t xml:space="preserve">   thymus    </w:t>
      </w:r>
      <w:r>
        <w:t xml:space="preserve">   pituitary gland    </w:t>
      </w:r>
      <w:r>
        <w:t xml:space="preserve">   placenta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2021-10-11T06:16:07Z</dcterms:created>
  <dcterms:modified xsi:type="dcterms:W3CDTF">2021-10-11T06:16:07Z</dcterms:modified>
</cp:coreProperties>
</file>