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p>
      <w:pPr>
        <w:pStyle w:val="Questions"/>
      </w:pPr>
      <w:r>
        <w:t xml:space="preserve">1. DNOREENCI SMYSTE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ANDGLS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NRIOECNED NLGADS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IXOERNEC ALDGNS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OORESHMN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EIALPN DGNAL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IIRTPTUYA NDAGL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YOIDHTR ADNGL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BMMSOAITLE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ANODGS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NEONRAGDS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OSTEENSOTRTE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ONSEERTG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SENEROROPEGT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REIAONRT LOBE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PSOORRIET LBEO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ENDOCRINE SYSTEM    </w:t>
      </w:r>
      <w:r>
        <w:t xml:space="preserve">   GLANDS    </w:t>
      </w:r>
      <w:r>
        <w:t xml:space="preserve">   ENDOCRINE GLANDS    </w:t>
      </w:r>
      <w:r>
        <w:t xml:space="preserve">   EXOCRINE GLANDS    </w:t>
      </w:r>
      <w:r>
        <w:t xml:space="preserve">   HORMONES    </w:t>
      </w:r>
      <w:r>
        <w:t xml:space="preserve">   PINEAL GLAND    </w:t>
      </w:r>
      <w:r>
        <w:t xml:space="preserve">   PITUITARY GLAND    </w:t>
      </w:r>
      <w:r>
        <w:t xml:space="preserve">   THYROID GLAND    </w:t>
      </w:r>
      <w:r>
        <w:t xml:space="preserve">   METABOLISM    </w:t>
      </w:r>
      <w:r>
        <w:t xml:space="preserve">   GONADS    </w:t>
      </w:r>
      <w:r>
        <w:t xml:space="preserve">   ANDROGENS    </w:t>
      </w:r>
      <w:r>
        <w:t xml:space="preserve">   TESTOSTERONE    </w:t>
      </w:r>
      <w:r>
        <w:t xml:space="preserve">   ESTROGEN    </w:t>
      </w:r>
      <w:r>
        <w:t xml:space="preserve">   PROGESTERONE    </w:t>
      </w:r>
      <w:r>
        <w:t xml:space="preserve">   ANTERIOR LOBE    </w:t>
      </w:r>
      <w:r>
        <w:t xml:space="preserve">   POSTERIOR 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2021-10-11T06:16:39Z</dcterms:created>
  <dcterms:modified xsi:type="dcterms:W3CDTF">2021-10-11T06:16:39Z</dcterms:modified>
</cp:coreProperties>
</file>