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likely course of a disease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layer of the adrenal gland on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growth of the hands, feet, and face, caused by overproduction of growth hormone by the pituitary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surgical procedure in which one or both testicles are removed; usually for prostate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ahead of ;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apart of female reproduction/ reproductive organ where eggs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dangerous (of a disease); malevolent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for transmitting messages from a distance along a wire, especially one creating signals by making and breaking an electrical connection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treatment of disease by minute doses of natural substances that in a healthy person would produce symptoms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denoting glands that secrete hormones or other products directly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 in the urine being excreted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maintaining balance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denoting glands that secrete their products through ducts opening onto an epithelium rather than directly into the bloodstream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2021-10-11T06:16:09Z</dcterms:created>
  <dcterms:modified xsi:type="dcterms:W3CDTF">2021-10-11T06:16:09Z</dcterms:modified>
</cp:coreProperties>
</file>