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form for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form for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fasting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form for gonads, sex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Suffix for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Combining form for glucose, sugar,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Suffix for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Suffix for secrete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Combining form for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Combining form for thymus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Combining form for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Combining form for parathyroid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for thyroid-stimulating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form for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form for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form for endocrine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luteinizing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form for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diabetes insipidus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follicle-stimulating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human chronic gonadptropin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Combining form for solid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Suffix for assemble,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Combining form for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Prefix for quick, rapid, sharp,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2021-10-11T06:16:20Z</dcterms:created>
  <dcterms:modified xsi:type="dcterms:W3CDTF">2021-10-11T06:16:20Z</dcterms:modified>
</cp:coreProperties>
</file>