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System- A&amp;P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targets of FSH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Portion of the pituitary gland from which human growth hormone is released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endocrine system is slower than the nervous system because it circulates through the: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cells within the posterior pituitary never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lack of this hormone can result in Addison's disease (Abbreviation).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feedback that occurs when there is an excess of something in the body; tells the body to stop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ADH stimulates kidney tubule cells to reabsorb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type of diabetes that occurs when there is a deficiency of ADH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Hormone which is stimulated by gonadotropin releasing hormone 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Full name of hormone that plays an important role in making breast feeding possible.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anterior portion of the pituitary is predominantly: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Largest purely endocrine gland in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ingested (besides water) to inhibit ADH?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ADH is released to combat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brain that is stimulated to release oxytocin (among other hormones) from pituitary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Antidiuretic Hormone (ADH)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Portion of the pituitary gland that secretes human growth hormone.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example of a mixed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Target of Adrenocorticotropic hormone (gland)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Portion of Pituitary from which Oxytocin and Antidiuretic hormone is released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hormone which will trigger the release of another hormone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System- A&amp;P II</dc:title>
  <dcterms:created xsi:type="dcterms:W3CDTF">2021-10-11T06:16:31Z</dcterms:created>
  <dcterms:modified xsi:type="dcterms:W3CDTF">2021-10-11T06:16:31Z</dcterms:modified>
</cp:coreProperties>
</file>