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brain responsible for secreting hormones that regulate metabolism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tiny glands, located in the neck, that control the body's calcium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Reproductive organs responsible for producing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that helps with digestion and regulates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butterfly-shaped endocrine gland in your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that coordinates the actions of the human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Superior to the pituitary gland, helps to control the secretion of hormones within the endocrine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responsible for secreting and regulating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endocrine gland in the back of the brain that produces melatonin, a sleep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Endocrine glands that are found near the kidneys and help regulate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Reproductive organs responsible for producing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"messengers" of the endocrine system that are released into the blood</w:t>
            </w:r>
          </w:p>
        </w:tc>
      </w:tr>
    </w:tbl>
    <w:p>
      <w:pPr>
        <w:pStyle w:val="WordBankMedium"/>
      </w:pPr>
      <w:r>
        <w:t xml:space="preserve">   AdrenalGlands    </w:t>
      </w:r>
      <w:r>
        <w:t xml:space="preserve">   Pancreas    </w:t>
      </w:r>
      <w:r>
        <w:t xml:space="preserve">   ParathyroidGlands    </w:t>
      </w:r>
      <w:r>
        <w:t xml:space="preserve">   Ovaries    </w:t>
      </w:r>
      <w:r>
        <w:t xml:space="preserve">   Hypothalamus    </w:t>
      </w:r>
      <w:r>
        <w:t xml:space="preserve">   PituitaryGland    </w:t>
      </w:r>
      <w:r>
        <w:t xml:space="preserve">   Nervoussystem    </w:t>
      </w:r>
      <w:r>
        <w:t xml:space="preserve">   Hormones    </w:t>
      </w:r>
      <w:r>
        <w:t xml:space="preserve">   PinealGland    </w:t>
      </w:r>
      <w:r>
        <w:t xml:space="preserve">   ThyroidGland    </w:t>
      </w:r>
      <w:r>
        <w:t xml:space="preserve">   Endocrinesystem    </w:t>
      </w:r>
      <w:r>
        <w:t xml:space="preserve">   Testes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Crossword</dc:title>
  <dcterms:created xsi:type="dcterms:W3CDTF">2021-10-11T06:17:03Z</dcterms:created>
  <dcterms:modified xsi:type="dcterms:W3CDTF">2021-10-11T06:17:03Z</dcterms:modified>
</cp:coreProperties>
</file>