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syndrome may be characterized by a "buffalo hump"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condition results from the hyposecretion of growth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endocrine gland is located near the brain and is responsible for the production of melatonin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endocrine gland is located at the base of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Condition resulting from hyposecretion of thyroxine during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endocrine stimulus that involves changing levels of ions and nutrients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feedback mechanism that is responsible for regulating hormone concentrations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glands secrete hormones directly into the blood or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Also known as 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type of endocrine stimulus occurs when endocrine glands are influenced by hormones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resulting from excessive secretion of growth hormone in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Hormone that regulates the function of another endocrine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endocrine gland is located posterior to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Vasopressin is another name for this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category of hormones is secreted by the gonads and adrenal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hormone responsible for regulation of our awake and sleep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gland found near the brain contains both glandular and nervous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Enlargement of the thyroid gland that occurs due to a lack of dietary iodine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endocrine stimulus occurs when nerve fibers activate hormone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Chemicals that are secreted by endocrine cells into the extracellular fluids and regulate metabolic activity for other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disease results from overall hyposecretion of the adrenal cortex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gland has both endocrine and digestive functions and is responsible for the production of insulin and glucagon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endocrine glands are located at the top of each kidney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Crossword</dc:title>
  <dcterms:created xsi:type="dcterms:W3CDTF">2021-10-11T06:17:34Z</dcterms:created>
  <dcterms:modified xsi:type="dcterms:W3CDTF">2021-10-11T06:17:34Z</dcterms:modified>
</cp:coreProperties>
</file>