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caused by an underactive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hormones composed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below the larynx, or "Adam's Apple"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enlarged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secretes epinephrine and norepinephrine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gigantism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overactive thyroid gland causing bulging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hormone that breaks down glycogen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pinecone-shaped gland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male sex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female sex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secretes thymosin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overactive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pituitary hormones that act on other endocrine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hormone that promotes glucose uptake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adult-onset diabetes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messengers secreted by endocrine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bronze skin tone, kidney damage, and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lipid (fat-based)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sustained muscular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juvenile-onset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causes high blood calcium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glands that sit on top of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outer layer of the adrenal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long, thin gland posterior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"master gland"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adult height of about 4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Crossword</dc:title>
  <dcterms:created xsi:type="dcterms:W3CDTF">2021-10-11T06:16:16Z</dcterms:created>
  <dcterms:modified xsi:type="dcterms:W3CDTF">2021-10-11T06:16:16Z</dcterms:modified>
</cp:coreProperties>
</file>