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organs secrete hormones to regulate many body functions such as growth and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function of glands that produce hormones to regulate metabolism, growth development, tissue function,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when glands produce an incorrect amount of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disease or disorder of the hypothalamus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hypothalamus is highly involved in this gland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pituitary produces TSH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link between the endocrine and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hormone increases water absorption into the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internal balance of body systems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involved in processes such as ability to trust, body temp., sleep cycles and release breast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stop and start production of other hormones throughout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sends message to anterior pituitary gland to stimulate adrenal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endocrine system helps control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hormones attach and do their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common disease of the endocrine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Crossword</dc:title>
  <dcterms:created xsi:type="dcterms:W3CDTF">2021-10-11T06:16:18Z</dcterms:created>
  <dcterms:modified xsi:type="dcterms:W3CDTF">2021-10-11T06:16:18Z</dcterms:modified>
</cp:coreProperties>
</file>