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gland that produces the hormone, melatonin; this hormone is a natural sleep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glands that produce hormones that regulate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in the endocrine system are common; including conditions like diabetes and hypothyroidism.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gland that produces the adrenaline hormone; this hormone prepares the body for emergencies and exciting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Hormones go directly into the ______________ to be carried toward distant target organs.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gland that controls ovulation and secondary sexual characteristics.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usually occurring naturally in the body, that makes an organ in the body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endocrine system is made up of a variety of______.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gland that controls sperm production and secondary sexual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gland that produces the thyroxin hormone; this hormone controls the rate that glucose s used in respiration.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Crossword</dc:title>
  <dcterms:created xsi:type="dcterms:W3CDTF">2021-10-11T06:16:23Z</dcterms:created>
  <dcterms:modified xsi:type="dcterms:W3CDTF">2021-10-11T06:16:23Z</dcterms:modified>
</cp:coreProperties>
</file>